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07a8" w14:textId="13c0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24 февраля 2017 года № 52 "Об установлении водоохранных зон, полос и режима их хозяйственного использования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18 июля 2025 года № 157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февраля 2017 года № 52 "Об установлении водоохранных зон, полос и режима их хозяйственного использования Западно-Казахстанской области" (зарегистрирован в Реестре государственной регистрации нормативных правовых актов за № 4713)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Жайык-Каспийская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регулированию, охране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 Комитета по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охране и использованию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24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Западно-Казахстанской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(населенный пункт)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 (километр)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Урал, реки Чаган в черте города Уральска 9 километров, 5 километров соответственно и озера Шалкар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 Теректинского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Жайык"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границы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36819,997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6154,3767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Деркул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Вавилино Таскалинского района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Большой Узень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7373,6212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Айдарханского водохранилища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3060,6036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1926,9386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Сарычаганакского водохранилища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Сарычаганакское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1998,5042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Малый Узень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7978,4837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Утва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и Бурлинский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4330,8456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Желаевского карьера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 (кадастровые номера 08-118-115-821, 08-118-115-082, 08-118-115-859, 08-118-951-030, 08-118-955-415, 08-118-952-066)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 района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берег водоема № 1 - 1,002; Западный берег водоема № 2 – 0,432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водных объектов месторождения Карачаганак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Пугачевский, Успеновский сельские округа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Куншубай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 сельские округа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793,8597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Калминкова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Безымянная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Барбастау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Барбастау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Илек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Илек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и Бурлинский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Кировского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Кировское водохранилище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 и 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Кушум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Кушум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Бәйтерек, Акжаикский, Жангалинский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Солянка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Солянка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и Акжаикский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озера Ядовитое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Ядовитое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и Теректинский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балки Багырлай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Багырлай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балки Карасу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Карасу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Казталовский район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Ембулатовка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Ембулатовка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Бәйтерек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Уленти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Уленти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и Акжаикский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Калдыгайты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Калдыгайты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и Чингирлауский районы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протока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Чаган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Уральск и район Бәйтерек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Караоба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Караоба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Теректинский и Бурлинский районы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водохранилища Рыбный Сакрыл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Рыбный Сакрыл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Казталовский район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Битикского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Битикское водохранилище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Донгелекского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Грачи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Грачи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Ащыозек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Ащыозек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и Казталовский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Шолаканкаты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Шолаканкаты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и Теректинский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Рубежка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Рубежка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4381,7249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Быковка ( с притоком Малая Быковка)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Малая Быковка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балки Вильная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 Вильная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Крутая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Малая Ембулатовка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Ембулатовка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Узын Анкаты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 Анкаты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и Теректинский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4518,4313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Булдырты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Булдырты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Чингирлауский, Сырымский, Каратобинский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14365,1544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Ащы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Ащы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Есен Анкаты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Есен Анкаты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и Теректинский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9993,3538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1373,6436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Таловая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Таловая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Байтерек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1807,8906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Чижа-1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6172,9807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Чижа-2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Таскалинский район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6033,5642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Шидерти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Шидерти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10650,4457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Жаксыбай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Жаксыбай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район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24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 поверхностных водных объектах запрещаются: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проведение операций по недропользованию, за исключением поисково-оценочных работ на подземные воды и их забора, операций по разведке или добыче углеводородов в казахстанском секторе Каспийского моря, а также старательства, добычи соли поваренной,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загрязнение и засорение радиоактивными и токсичными веществами, твердыми бытовыми и производственными отходами, ядохимикатами, удобрениями, нефтяными, химическими продуктами в твердом и жидком виде;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сброс сточных вод, не очищенных до нормативов допустимых сбросов;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забор и (или) использование вод без утвержденного водного режима и разрешения на специальное водопользование;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купание и санитарная обработка сельскохозяйственных животных;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проведение работ, связанных со строительной деятельностью, сельскохозяйственными работами, бурением скважин, санацией поверхностных водных объектов, и иных работ без согласования с бассейновой водной инспекцией;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захоронение выведенных из эксплуатации (поврежденных) судов и иных плавучих средств, транспортных средств (их механизмов и частей).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 любые виды хозяйственной деятельности, а также предоставление земельных участков для ведения хозяйственной и иной деятельности, за исключением: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строительства и эксплуатации: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водохозяйственных сооружений и их коммуникаций;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мостов, мостовых сооружений;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причалов, портов, пирсов и иных объектов инфраструктуры, связанных с деятельностью водного транспорта, охраны рыбных ресурсов и других водных животных, рыболовства и аквакультуры;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рыбоводных прудов, рыбоводных бассейнов и рыбоводных объектов, а также коммуникаций к ним;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детских игровых и спортивных площадок, пляжей, аквапарков и других рекреационных зон без капитального строительства зданий и сооружений;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 наблюдения за показателями состояния водных объектов;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берегоукрепления, лесоразведения и озеленения;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поисково-оценочные работы на подземные воды и их забора, а также старательства, добычи соли поваренной, лечебных грязей;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пределах водоохранных зон запрещаются: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поверхностных водных объектов, водоохранных зон и полос;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размещение и строительство автозаправочных станций, складов для хранения нефтепродуктов, пунктов технического осмотра, обслуживания, ремонта и мойки транспортных средств и сельскохозяйственной техники;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и строительство складов и площадок для хранения удобрений, пестицидов, ядохимикатов, навоза и их применение.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размещение и устройство свалок твердых бытовых и промышленных отходов;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размещение кладбищ;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выпас сельскохозяйственных животных с превышением нормы нагрузки, размещение животноводческих хозяйств,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размещение накопителей сточных вод, полей орошения сточными водами, а также других объектов, обусловливающих опасность радиационного, химического, микробиологического, токсикологического и паразитологического загрязнения поверхностных и подземных вод.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Объекты, размещение которых не противоречит положениям статьи 86 Водного Кодекса, должны быть обеспечены замкнутыми (бессточными) системами технического водоснабжения и (или) сооружениями и устройствами, предотвращающими загрязнение, засорение и истощение водных объектов, водоохранных зон и полос, а также обеспечивающими предупреждение вредного воздействия вод.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Порядок хозяйственной деятельности на водных объектах, в водоохранных зонах и полосах определяется в рамках проектов, согласованных с бассейновыми водными инспекциями, государственным органом в сфере санитарно-эпидемиологического благополучия населения, местными исполнительными органами области, города республиканского значения, столицы и иными заинтересованными государственными органами.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Проекты строительства транспортных или инженерных коммуникаций через территорию водных объектов должны предусматривать проведение мероприятий, обеспечивающих пропуск паводковых вод, режим эксплуатации водных объектов, предотвращение загрязнения, засорения и истощения вод, предупреждение их вредного воздействия.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