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754b" w14:textId="bc87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14 февраля 2018 года № 22 "Об установлении мест для массового отдыха, туризма и спорта на водных объектах и водохозяйственных сооружениях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июля 2025 года № 156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февраля 2018 года № 22 "Об установлении мест для массового отдыха, туризма и спорта на водных объектах и водохозяйственных сооружениях Западно-Казахстанской области" (зарегистрированное в Реестре государственной регистрации нормативных правовых актов № 5078)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Министерства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 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Департамент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Департамент экологии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контроля Министерства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2025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2018 года № 22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Западно-Казахстанской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"Inkyar" (индивидуальный предприниматель "Култаев")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туристического лагеря "Самал" (Государственное коммунальное казенное предприятие "Областной центр детско-юношеского туризма и экологии")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пляж в черте городского парка культуры и отдыха (товарищество с ограниченной ответственностью "Евростандарт")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пляж в черте городского парка культуры и отдыха (индивидуальный предприниматель "Щербатова")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городского парка культуры и отдыха (Государстенное коммунальное предприятие на праве хозяйственного ведения "Дирекция скверов и парков культуры и отдыха")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"Set Sail Park" (товарищество с ограниченной ответственностью "ПСП Серик")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туристической базы "Светлячок" (индивидуальный предприниматель "Батыров")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туристической базы "Евразия" (Государственное коммунальное казенное предприятие "Областной центр детско-юношеского туризма и экологии")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"Grits park" (физическое лицо С.И.Грицан)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Деркулский поселковый округ, в границах поселка Деркул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"Арна" (индивидуальный предприниматель "Gradus")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"GreenPark" (товарищество с ограниченной ответственностью "БатысСтройМонтаж")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"Saya" (товарищество с ограниченной ответственностью "Технопарк Социум")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индивидуального предпринимателя "Русские бани"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"Bavaro spa and bar" (товарищество с ограниченной ответственностью "Asset Ventures")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"Бригантина" (индивидуальный предприниматель "Бойко")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Теплое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кемпинга "Мечта" (товарищество с ограниченной ответственностью "Торговый дом "Нафта")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"Светлана" (крестьянское хозяйство "Светлана")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"Островок" (товарищество с ограниченной ответственностью "МаНе")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"Алаш" (индивидуальный предприниматель "Джардемов К.Е.")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"Дубрава" (индивидуальный предприниматель "Лещенко Р.Н.")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"Бәйтерек" (индивидуальный предприниматель "Кулашев Е.")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"Причал" (индивидуальный предприниматель "Аласов А.")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Переметное (государственное учреждение "Аппарат акима Переметненского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Переметненский сельский округ, село Переметное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"Riverside" (товарищество с ограниченной ответственностью "Батыс өндіріс-құрылыс сервисі")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село Аралтал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лагеря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округ, село Бумаколь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лагеря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сельский округ, село Жангала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магистральный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Жанибек (государственное учреждение "Аппарат акима Жанибекского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округ, село 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магистральный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Камысты (государственное учреждение "Аппарат акима Камыстинского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округ, село Камысты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"Белые камушки" (государственное учреждение "Аппарат акима Таскалинского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округ, 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"Абриф" (государственное учреждение "Аппарат акима Чижинского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сельский округ, село Чижа-II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"Жигули" (государственное учреждение "Аппарат акима Амангелдинского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зимовка Жигули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лагеря "Шугыла"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округ, село Таскала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"Ак жол" (товарищество с ограниченной ответственностью "Елжас")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Подстепненский сельский округ, село Подстепное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Сарыомир (государственное учреждение "Аппарат акима Шалкарского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округ, село Сарыомир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