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75bf" w14:textId="ebd7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июля 2022 года № 129 "Об утверждении Положения государственного учреждения "Управление цифровых технологий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июля 2025 года № 153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июля 2022 года № 129 "Об утверждении Положения о государственном учреждении "Управление цифровых технологий Западно-Казахстанской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цифровых технологий Западно-Казахстанской области"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цифровых технологий Западно-Казахстанской области" в установленном законодательством порядке обеспечить принятие иных мер, вытекающих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Западно-Казахстанской области Ораза Н.С.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"___" 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 129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цифровых технологий Западно-Казахстанской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цифровых технологий Западно-Казахстанской области" (далее-Управление) является государственным органом Республики Казахстан, осуществляющим руководство в сферах информатизации и оказания государственных услуг в Западно-Казахстанской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имеет подведомственную организацию: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информационных технологий" Управления цифровых технологий акимата Западно-Казахстанской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государственном языке я,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цифровых технологий Западно-Казахстанской области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индекс 090000, Республика Казахстан, Западно-Казахстанская область, город Уральск, ул. Исатай-Махамбета 84.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местного бюджета.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Задачи: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Западно-Казахстанской области в сфере информатизации, оказания государственных услуг, в сфере связи, в области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для реализации возложенных на него задач и осуществления своих функций имеет право в установленном законодательством порядке: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местных исполнительных органов районов, городов, иных организаций, их должностных лиц необходимую информацию и материалы, необходимые для выполнения возложенных функций;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структуры исполнительных органов области;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работы исполнительных органов области, местных исполнительных органов районов, городов по вопросам, относящимся к компетенции Управления;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совершенствованию процессов оказания государственных услуг, информатизации и в сфере связи;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участвовать в разработке нормативных правовых актов;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и получение в установленном порядке от местных исполнительных органов, учреждений и организаций информации и документов, необходимых для выполнения возложенных функций;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неправительственными структурами при проведении общественного мониторинга;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руководству по формированию комиссии, рабочих групп с привлечением всех заинтересованных лиц с целью проведения проверок по вопросам, входящим в компетенцию Управления, в том числе организация и координация их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 и практическую помощь работе аппаратов акимов районов и города, областных управлений и других служб (отделов) местных исполнительных органов и требовать от них соблюдения законодательств;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руководству по привлечению должностных и других лиц государственных органов области, субъектов оказания государственных услуг к участию в подготовке сводных аналитических материалов по вопросам, входящим в компетенцию Управления;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Управления на мероприятиях всех уровней в рамках курируемой сферы и в пределах его компетенции;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руководства предложения по курируемым вопросам Управления.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направленные в Управление физическими и юридическими лицами, контролировать их исполнение и предоставлять на них ответы;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неправительственным структурам, проводящим общественный мониторинг, в установленном законодательством порядке;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потребителей государственных услуг.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создает и развивает объекты информатизации "электронного правительства";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учет и актуализацию сведений об объектах информатизации "электронного правительства и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создает условия для повышения цифровой грамотности;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приобретает информационно-коммуникационные услуги;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проводит анализ работ по обеспеченности и качеству интернета и мобильной связи в населенных пунктах;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создает условия для развития отрасли информационно-коммуникационных технологий;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централизованно ведет деятельность местных исполнительных органов области и их подведомственных организаций в сфере информатизации;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координирует взаимодействие местных исполнительных органов области с территориальными подразделениями государственных органов, гражданами и заинтересованными организациями по вопросам информатизации, оказывает консультационную и методологическую помощь;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обеспечивает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обеспечивает информированность услугополучателей в доступной форме о порядке оказания государственных услуг;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рассматривает обращения услугополучателей по вопросам оказания государственных услуг;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принимает меры, направленные на восстановление нарушенных прав, свобод и законных интересов услугополучателей;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осуществляет реинжиниринг оказания государственных услуг в соответствии с правилами цифровой трансформации государственного управления;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обеспичивает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Казахстан;е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осуществляют государственный контроль за соблюдением законодательства Республики Казахстан об электронном документе и электронной цифровой подписи;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осуществляет государственный контроль качества услуг связи, оказываемых операторами связи;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рассматривают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меры, направленные на совершенствование защиты прав субъектов;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осуществляет государственный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проводит мониторинг размещения информации на интернет- ресурсах акиматов города и районов, областных управлений согласно Законодательству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проводит координацию работы акиматов города и районов, областных управлений по актуализации открытых данных на портале "Открытого правительства". 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Полномочия первого руководителя Управления: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определяет обязанности и круг полномочий работников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назначает на должности и освобождает от должностей работников Управления, руководителей подведомственных организаций в соответствии с законодательством Республики Казахстан;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установленном законодательством порядке осуществляет поощрение, налагает дисциплинарные взыскания на сотрудников Управление;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пределах своей компетенции издает приказы, дает указания, подписывает служебную документацию;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утверждает положения о структурных подразделениях Управления;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контролирует ход исполнения нормативных правовых актов, программ и других документов по вопросам, входящим в компетенцию Управление;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установленном порядке решает вопросы финансово-экономической и хозяйственной деятельности, контролирует эффективное и целевое исполнение бюджетных средств;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контролирует работу по подготовке отчетных материалов по вопросам, входящим в компетенцию Управления;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ведет работу по противодействию коррупций и несет персональную ответственность за работу в этом направлении;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работу по вопросам гендерной политики и несет персональную ответственность в этом направлении.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Имущество, закрепленное за Управлением, относится к областной коммунальной собственности.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Реорганизация и упразднение Управления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