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61db" w14:textId="f3e6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Западно-Казахстанской области от 30 июня 2022 года № 126 Об утверждении Положения государственного учреждения "Управление государственных закупок и коммунальной собственности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июня 2025 года № 135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2025 года №155-VIII ЗРК "О внесении изменений и дополнений в Кодекс Республики Казахстан об административных правонарушениях"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июня 2022 года №126 "Об утверждении Положения о государственном учреждении "Управление государственных закупок и коммунальной собственности Западно-Казахстанской области"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государственных закупок и коммунальной собственности Западно-Казахстанской области":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 в случае несвоевременной или неполной уплаты неналоговых платежей и поступлений от продажи основного капитала в бюджет, в пределах своей компетенции составляет протокол об административном правонарушении;"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и коммунальной собственности Западно-Казахстанской области"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Каюпова Т.Е.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