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e1ef" w14:textId="040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8 июля 2022 года № 132 "Об утверждении Положения государственного учреждения "Управление культуры, развития языков и архивного дела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февраля 2025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июля 2022 года № 132 "Об утверждении Положения государственного учреждения "Управление культуры, развития языков и архивного дела Западно-Казахстанской области"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Управление культуры, развития языков и архивного дела Западно-Казахстанской области"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культуры, развития языков и архивного дела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 Мендигалиеву К.Е.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2025 года № "___"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июля 2022 года № "132"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культуры, развития языков и архивного дела Западно-Казахстанской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культуры, развития языков и архивного дела Западно-Казахстанской области" (далее - Управление) является государственным органом Республики Казахстан, осуществляющим руководство в сферах культуры, охраны и использования обьектов историко-культурного наследия, языковой политики и архивного дела в Западно-Казахстанской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имеет следующие ведомства: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Коммунальное государственное учреждение "Западно-Казахстанская областная центральная универсальная научная библиотека имени Ж.Молдагалиева управления культуры, развития языков и архивного дела Западно-Казахстанской области";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Коммунальное государственное учреждение "Западно-Казахстанская областная библиотека для детей и юношества имени Хамзы Есенжанова управления культуры, развития языков и архивного дела Западно-Казахстанской области";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Коммунальное государственное учреждение "Западно-Казахстанская областная специальная библиотека для незрячих и слабовидящих граждан управления культуры, развития языков и архивного дела Западно-Казахстанской области";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Коммунальное государственное учреждение "Государственная инспекция по охране историко-культурного наследия Западно-Казахстанской области управления культуры, развития языков и архивного дела Западно-Казахстанской области".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Коммунальное государственное учреждение "Государственный архив Западно-Казахстанской области управления культуры, развития языков и архивного дела Западно-Казахстанской области";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Государственное коммунальное казенное предприятие "Областной центр народного творчества управления культуры, развития языков и архивного дела акимата Западно-Казахстанской области";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Государственное коммунальное казенное предприятие "Историко-культурный музей-заповедник "Жайық қалашығы" управления культуры, развития языков и архивного дела акимата Западно-Казахстанской области"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Государственное коммунальное казенное предприятие "Западно-Казахстанский областной центр культуры и искусства имени Кадыра Мурзалиева управления культуры, развития языков и архивного дела акимата Западно-Казахстанской области";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Государственное коммунальное казенное предприятие "Западно- Казахстанский областной камерный оркестр управления культуры, развития языков и архивного дела акимата Западно-Казахстанской области";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Государственное коммунальное казенное предприятие "Западно-Казахстанская областная филармония имени Г.Курмангалиева управления культуры, развития языков и архивного дела акимата Западно-Казахстанской области";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Государственное коммунальное казенное предприятие "Областной казахский драматический театр имени Хадишы Бөкеевой управления культуры, развития языков и архивного дела акимата Западно-Казахстанской области";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Государственное коммунальное казенное предприятие "Драматический театр имени А.Н.Островского управления культуры, развития языков и архивного дела акимата Западно-Казахстанской области";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Государственное коммунальное казенное предприятие "Западно-Казахстанский областной историко-краеведческий музей управления культуры, развития языков и архивного дела акимата Западно-Казахстанской области";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Государственное коммунальное казенное предприятие "Западно-Казахстанский областной историко-культурный, архитектурно-этнографический музей-заповедник Хан ордасы управления культуры, развития языков и архивного дела акимата Западно-Казахстанской области".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утверждаются в соответствии с действующим законодательством.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индекс 090000, Республика Казахстан, Западно-Казахстанская область, город Уральск, улица Х.Чурина, 116.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Управления.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Задачи и полномочия Управления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Задачи: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государственной политики в сфере культуры, охраны и использования объектов историко-культурного наследия;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эффективное осуществление государственной языковой политики, создание условий для полномасштабного применения государственного языка во всех сферах общественной жизни, а также развитие языков народов, проживающих в Западно-Казахстанской области;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реализация государственной политики в сфере архивного дела и документообразования.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для реализации возложенных на него задач и осуществления своих функций имеет право в установленном законодательством порядке: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языкового многообразия в Казахстане;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совершенствованию процессов оказания государственных услуг, архивного дела и документообразования;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на территории области за сохранностью документов, отнесенных к составу Национального архивного фонда и хранящихся в частных архивах.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стандартов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культуры, развития языков и архивного дела;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мер, направленных на возрождение, сохранение, развитие и распространение культуры народа Республики Казахстан;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свободного доступа к культурным ценностям;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минимальных государственных стандартов культурного обслуживания населения;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инфраструктуры и укрепление материально-технической базы государственных организаций культуры;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поддержки талантливых личностей;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международного сотрудничества в области культуры;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организаций, осуществляющих научную и образовательную деятельность в области культуры;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статуса употребления государственного языка;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востребованности государственного языка;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и систематизация лексического фонда казахского языка;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английского и других иностранных языков;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хранения, комплектования, учета и использования документов национального архивного фонда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иных задач, установленных действующим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реализует государственную политику в области культуры, развития языков и архивного дела;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разрабатывает проекты постановления акимата области о создании, реорганизации и упразднении государственных организаций культуры области в сфере театрального, музыкального и киноискусства, культурно-досуговой деятельности, библиотечного, музейного дела;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поддерживает и координирует деятельность государственных организаций культуры области по развитию театрального, музыкального и киноискусства, культурно-досуговой деятельности и народного творчества, библиотечного и музейного дела, обеспечивает деятельность соответствующих учреждений области в сфере культуры;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организует проведение областных (региональных), республиканских смотров, фестивалей и конкурсов в различных сферах творческой деятельности;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организует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разрабатывает проект постановления областного акимата о создании регионального художественного совета и утверждении положения о нҰм;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организует работу по учету, охране, консервации и реставрации, а также использованию культурных ценностей области и увековечению памяти видных деятелей культуры страны;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разрабатывает проект постановления областного акимата о создании экспертной комиссии по временному вывозу культурных ценностей и утверждении положения о ней;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осуществляет проведение зрелищных культурно-массовых мероприятий на уровне области;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 аттестацию государственных организаций культуры области;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 Подготовка материалов по представлению работников сферы госудаственным и ведомственным наградам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пределах своей компетенции осуществляет управление коммунальной собственностью в области культуры;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выступает заказчиком по строительству, реконструкции и ремонту объектов культурного назначения области;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выдает свидетельство на право временного вывоза культурных ценностей;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разрабатывает проект постановления областного акимата о присвоении одной из государственных библиотек области статуса "Центральная";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осуществляет проведение социально значимых мероприятий в области культуры;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обеспечивает соблюдение особого режима объектов национального культурного достояния;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 обеспечивает проведение научно-реставрационных работ на памятниках истории и культуры;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предусматривает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по согласованию с уполномоченным органом при разработке и утверждении градостроительных проектов обеспечивает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ведҰт работу по внесению в генеральные планы соответствующих населенных пунктов историко-архитектурных опорных планов;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оформляет и выдаҰт охранные обязательства, контролирует их выполнение собственниками и пользователями памятников истории и культуры;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разрабатывает проект постановления областного акимата о создании комиссии по охране памятников истории и культуры;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ведет работу по установлению новых сооружений монументального искусства;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ведет работу по установлению мемориальных досок;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по согласованию с уполномоченным органом признаҰт объекты историко-культурного наследия памятниками истории и культуры местного значения и включает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лишает памятник истории и культуры местного значения его статуса и исключает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применяет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в пределах своей компетенции реализует мероприятия в сфере мобилизационной подготовки и мобилизации;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контролирует за использованием и сохранностью имущества подведомственных коммунальных юридических лиц;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согласует, контролирует и анализирует исполнения, мониторинг и оценка реализации планов развития подведомственных коммунальных предприятий;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согласует списание имущества подведомственных коммунальных юридических лиц;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даҰт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осуществляет комплекс мер областного значения, направленных на развитие государственного и других языков;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 проводит разъяснительную работу по недопущению дискриминации граждан по языковому принципу;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координация деятельности национально-культурных объединений по вопросам развития родных языков;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организует обучение государственного языка для граждан Республики Казахстан, проживающих в Западно-Казахстанской области;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создает условия для обучения английскому языку для граждан Республики Казахстан;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 обеспечивает деятельность областной ономастической комиссии;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реализует единую государственную политику в архивном деле и документообразовании на территории области;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 организует хранение, комплектование и использование документов Национального архивного фонда, принятых на хранение, государственных архивов области;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ведет государственный учет и обеспечение сохранности документов Национального архивного фонда, хранящихся в государственных архивах области;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организует защиту документальных памятников истории и культуры, находящихся в коммунальной собственности, их хранение и использование;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организует проведение экспертизы научных и практических ценностей документов;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координирует формирование базы данных по документам Национального архивного фонда, хранящимся в государственных архивах области;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осуществляет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 использует документы Национального архивного фонда для удовлетворения запросов государства, физических и юридических лиц;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вносит на утверждение положение об экпертно – проверочной комиссии;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 осуществляет сбор и возвращение архивных документов по истории области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 осуществляет в интересах местного государственного управления полномочия, возлагаемые на местные исполнительные органы области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 ведет работы по реализации проектного управления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Статус, полномочия первого руководителя Управления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акимом области.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Первый руководитель Управления имеет заместителя,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первого руководителя Управления: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процессе реализации своих полномочий отчитывается акиму области и курирующему заместителю акима области;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Управление в государственных органах и иных организациях в пределах своей компетенции;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определяет обязанности руководителей отделов;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обеспечивает разработку стратегических и программных документов;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налагает дисциплинарные взыскания и принимает меры поощрения в установленном законодательством порядке сотрудникам Управления;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пределах своей компетенции издает приказы, дает указания, подписывает служебную и финансовую документацию;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утверждает положения отделов;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заключает договоры;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выдает доверенности;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без доверенности представляет Управление в государственных органах и иных организациях;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несет персональную ответственность за организацию работы по противодействию коррупции;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организует, координирует и контролирует работу Управления;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исполняет поручения и акты акима и акимата области;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организует разработку проектов нормативных правовых актов в пределах компетенции;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обеспечивает соблюдение норм служебной этики;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реализует политику гендерного равенства;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утверждает график личного приема физических лиц и представителей юридических лиц;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определяет полномочия своего заместителя в соответствии с действующим законодательством.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Управления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Управлением, относится к областной коммунальной собственности.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Управления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Управления осуществляются в соответствии с законодательством Республики Казахстан.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