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9311" w14:textId="b269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8 августа 2022 года № 153 "Об утверждении Положения о государственном учреждении "Управление предпринимательства и индустриально-инновационного развития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февраля 2025 года № 34. Отменено постановлением акимата Западно-Казахстанской области от 5 декабря 2025 года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Западно-Казахстанской области от 05.12.2025 № 264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августа 2022 года № 153 "Об утверждении Положения о государственном учреждении "Управление предпринимательства и индустриально-инновационного развития Западно-Казахстанской области"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"Управление предпринимательства и индустриально-инновационного развития Западно-Казахстанской области"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Западно-Казахстанской области" в установленном законодательством порядке обеспечить принятие иных мер вытекающих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 Айтмухамбетова К.Ш.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 2025 года № "___"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2022года № "153"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индустриально-инновационного  развития Западно-Казахстанской области"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индустриально-инновационного развития Западно-Казахстанской области" (далее - Управление) является государственным органом Республики Казахстан, осуществляющим руководство в области формирования индустриальной, технологической и инновационной стратегии Западно-Казахстанской области, создания благоприятных условий для реализации инвестиционных проектов, развития предпринимательства, торговли, туризма, внешнеэкономических связей, местного содержания в закупках системообразующих предприятий.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ведомство : Акционерное общество "Социально-предпринимательская корпорация "Aqjaiyq".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предпринимательства и индустриально-инновационного развития Западно-Казахстанской области" утверждаются в соответствии с действующим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090000, Западно-Казахстанская область, город Уральск, улица Х.Чурина 116.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Задачами Управления являются повышение конкурентоспособности отрасли обрабатывающей промышленности Западно-Казахстанской области путем индустриально-инновационного развития, поддержка предпринимательства, торговли, туризма, а также расширение и укрепление внешнеэкономического сотрудничества.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подготовки и представление акимату и акиму области предложений, проектов постановлений, распоряжений и решений по выполнению поставленных перед Управлением задач;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участий в разработке и реализации мер по реорганизации и ликвидации убыточных предприятий.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реализации государственной политики поддержки и развития частного предпринимательства;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предпринимательской деятельности и инвестиционного климата на территории Западно-Казахстанской области;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деятельности экспертных советов;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государственной поддержки на местном уровне частного предпринимательства;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 пределах своей компетенции мониторинга и контроля за размерами розничных цен на социально значимые продовольственные товары;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анализа, оценки и прогнозирование объемов выпуска и продукции сектора горнодобывающей и обрабатывающей промышленности и продукции, производимой предприятиями малого и среднего бизнеса, в том числе экспортоориентированной;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внедрению международных стандартов в целях повышения качества выпускаемой продукции, работ и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в Западно-Казахстанской области Концепции развития обрабатывающей промышленности Республики Казахстан на 2023 – 2029 годы, проведение государственной и региональной политики, направленной на внедрение инноваций, высокотехнологичных и экспортоориентированных производств, эффективное развитие сектора горнодобывающей и обрабатывающей промышленности области;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благоприятных условий для реализаций инвестиционных и инновационных проектов;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инвестиционных проектов в рамках карты индустриализации и карты поддержки предпринимательства регионов;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системообразующих предприятий по развитию местного содержания;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лицензирования туроператорской деятельности;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содействия в организации профессиональной подготовки гида (гида-переводчика);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по согласованию с уполномоченным органом плана мероприятий по развитию туристской отрасли;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разрешительного контроля в пределах компетенции;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осуществление контроля за деятельностью подведомственной организации;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 интересах местного государственного управления полномочий, возлагаемых на местные исполнительные органы законодательством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государственной услуги по выдаче разрешения на осуществление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ходатайства для оформления разрешения на временное проживание для бизнес-иммигрантов, прибывшим из государств, заключивших с Республикой Казахстан международные договоры о безвизовом порядке въезда и пребывания, ратифицированные Республикой Казахстан, а также членам их семей;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 уведомлением органов национальной безопасности предоставление ходатайства на продление или сокращение срока действия разрешений на временное проживание бизнес-иммигрантам.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 которые назначаются на должность и освобождаются от должностей.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Управления, несет персональную ответственность за выполнение возложенных на Управление задач и осуществления им своих функций;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 руководителей отделов и работников Управления;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работу по противодействию коррупции и несет персональную ответственность за работу в этом направлении;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и освобождает от должностей работников Управления;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и снятия дисциплинарных взысканий на работников Управления;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и должностные инструкции работников Управления;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указания, подписывает служебную документацию;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иных организациях;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первый руководитель Управления проводит работу по вопросам гендерной политики и несет персональную ответственность в этом направлении;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ход исполнения нормативных правовых актов, проектов программ и других документов по вопросам, входящим в компетенцию Управления.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осуществляется в соответствии с законодательством Республики Казахстан.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