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1ad73" w14:textId="bd1a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совместное постановление акимата Западно-Казахстанской области от 11 марта 2013 года № 31 и решение Западно-Казахстанского областного маслихата от 28 марта 2013 года № 7-4 "О базовых ставках платы за земельные участки при их предоставлении в частную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Западно-Казахстанской области от 16 июня 2025 года № 131 и решение Западно-Казахстанского областного маслихата от 16 июня 2025 года № 18-3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Акимат Западно-Казахстанской области ПОСТАНОВЛЯЕТ и Западно-Казахстанский областной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акимата Западно-Казахстанской области от 11 марта 2013 года №31 и решение Западно-Казахстанского областного маслихата от 28 марта 2013 года №7-4 "О базовых ставках платы за земельные участки при их предоставлении в частную собственность" (зарегистрированное в Реестре государственной регистрации нормативных правовых актов под №3254)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постановлению и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заместителя акима Западно-Казахстанской области Айтмухамбетова К.Ш.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Западно-Казахстанского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2025 года №131 и решению Западно-Казахстанского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2025 года №18-3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2013 года №31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 Казахстанского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2013 года №7-4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ставки платы за земельные участки при их предоставлении в частную собственность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 платы в тенге за 1 квадратный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 входящие в административное подчинение города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населенные пункты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Деркул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процентов от ставки областного центра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процентов от ставки областного центра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Маштаково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Желаево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Зачаганск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Меловые Горки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Круглоозерное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Серебряково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Лбищинское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Тинали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Битлеу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Тегисжол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Базартобе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Кадыркул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Базаршолан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Баянтобе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Бударино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Коловертное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Есенсай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Кенсуат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Тасоба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Уштобе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Қабыршақты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Карауылтобе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Жубан Молдагалиев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Сайкудук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Мергенево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Тайпак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Томпак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Шабдаржап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Конеккеткен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Бисен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Жиеккум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Жетибай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Уялы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Теренкудук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Муратсай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Тайгара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Жарменке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Шунгай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 Ордасы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Уштерек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Сейтқали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Жанаконыс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Масайтобе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Бумаколь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Облавка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Утвинка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Сулысай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Жарсуат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Карашыганак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Димитрово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Даниляколь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Кентубек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Бактыарал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Приуральное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Пугачево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Бесагаш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Каракемпир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Акбалшык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Ушкемпир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Киши Айдархан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Жанаказан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Жуалыой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Копжасар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Салтанат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Кызылоба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Торткулак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Айтпай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Мастексай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Кыркопа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Пятимар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Плантация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Акоба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Тегисшил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Акадыр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Жаскайрат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Онеге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Колтабан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Жигер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И.Жумаева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Майтубек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Январцево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Чинарево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Кирсаново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Красноармейское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Спартак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Чирово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Балабаново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Құрманғазы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Акбидай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Рубежинское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Макарово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Чувашинское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Урал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Махамбет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Горбунов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Кожевниково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Бейбітшілік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Астафьево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Чапурино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Сырым батыр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Зеленое Мичуринского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Байқоныс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Новенькое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Володарское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Дарьинское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Шалгай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Тыңдала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Янайкино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Скворкино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Богатск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Щапово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Гремячее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Қайнар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Большой Чаган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Колесово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Малый Чаган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Кушум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Переметное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Болашак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Забродино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Поливное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Калининское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 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Зеленое Зеленовского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Болашак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Аккурай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Копкутир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Ажибай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 Брикского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Казталовка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Бозоба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Сексенбаев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Кушанкуль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Ордабай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Беспишен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Абиш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Комекши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Жалпактал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Караузен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Жулдыз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 Карасуского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Ашысай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Уразгали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Сатыбалды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 Коктерекского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Талдыкудык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Хайруш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Талдыапан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Кособа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Бейстерек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Кайшакудук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Сарыкудук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Акпатер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Киши Талдықудык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 Бостандыкского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Косбаз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Бесоба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Егиндикуль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Жусандой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 Каракульского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Коскуль Коскульского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Шалгын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Каракамыс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Сулыкуль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Шоптикуль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Ушагаш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Жанаонир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Сасыкколь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Булдурта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Когерис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Каракудук Булдуртинского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Жетиколь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Шагырлой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Жанаконыс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Коздикара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Кособа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Жыракудук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Таскудук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Тоганас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Анкаты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Куспанколь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Таcкалинский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Кызылбас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Аккутир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Чижа-1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Оян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Кенжайлау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Калмакшабын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Кисыксай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Аккайнар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Тогайлы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Калмак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Жигер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Чижа-2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Еменжар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Айтиево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Магистральное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Богдановка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Долинное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Құмақсай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Подстепное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Барбастау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Тукпай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Покатиловка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Придорожное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Сарсеново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Тонкерис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Шоптыкуль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Таксай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Кабылтобе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Омир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Талпын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Ыждагат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"Санаторий Акжайык"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Аксогым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Улкен Енбек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Табынбай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Анкаты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Сатымшеген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Кандык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Рыбцех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Шагатай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Кутсиык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Когалытубек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Сарыомир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Челкар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Кутантал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Алмазное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Сегизсай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Мырзагара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Женишке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Торатбас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Каиынды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Каргалы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Кызылкуль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Шоктыбай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Урысай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Аксугум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Жанакуш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Сулукуль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Ардак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Чингирлау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