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0900" w14:textId="e42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11 сентября 2025 года № 213/НҚ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28 июля 2025 года № 121,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защите и развитию конкуренции Республики Казахстан от 14 апреля 2023 года № 88/ОД "Об утверждении Методики оценки деятельности административных государственных служащих корпуса "Б" Агентства по защите и развитию конкуренции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Агентства по защите и развитию конкуренции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213/НҚ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Агентства по защите и развитию конкуренции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Агентства по защите и развитию конкуренции Республики Казахстан (далее – Агентство).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(руководитель самостоятельного структурного подразделения), C-O-1;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Агентства лица, находящиеся в его прямом подчинении, могут быть оценены руководителем аппарата.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на оцениваемую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B-1, В-3 (руководитель самостоятельного структурного подразделения), C-O-1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"Б", занимающих руководящие должности, за исключением лиц указанных в части первой настоящего пункта, осуществляется руководителем структурного подразделения/государственного органа по форме, согласно приложению 1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Методики.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 с указанием государственного органа) </w:t>
      </w:r>
    </w:p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 оценивающего служащего с указанием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качественное исполнение задач и поручений в курируемых подразделениях;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6"/>
    <w:p>
      <w:pPr>
        <w:spacing w:after="0"/>
        <w:ind w:left="0"/>
        <w:jc w:val="both"/>
      </w:pPr>
      <w:bookmarkStart w:name="z120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оценивающего служащего с указанием государственного органа)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