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639d" w14:textId="fae6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Приказа Председателя Агентства по защите и развитию конкуренции Республики Казахстан от 8 июля 2022 года № 190/НҚ "Об утверждении Правил выдачи заключения антимонопольного органа об отсутствии субъектов частного предпринимательства, осуществляющих производство аналогичных товаров, работ,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по защите и развитию конкуренции Республики Казахстан от 8 августа 2025 года № 187/НҚ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защите и развитию конкуренции Республики Казахстан от 8 июля 2022 года № 190/НҚ "Об утверждении Правил выдачи заключения антимонопольного органа об отсутствии субъектов частного предпринимательства, осуществляющих производство аналогичных товаров, работ, услуг".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индустрии, государственной поддержки и закупок обеспечить в установленном законодательством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защите и развитию конкуренции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Председателя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