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307" w14:textId="8b49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Председателя Агентства по защите и развитию конкуренции Республики Казахстан от 15 декабря 2025 года № 14 и Министра финансов Республики Казахстан от 18 декабря 2025 года № 788. Утратил силу совместным приказом Председателя Агентства по защите и развитию конкуренции Республики Казахстан от 20 марта 2026 года № 16 и Министра финансов Республики Казахстан от 26 марта 2026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по защите и развитию конкуренции РК от 20.03.2026 № 16 и Министра финансов РК от 26.03.2026 № 201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июня 2021 года № 133-ОД и Министра финансов Республики Казахстан от 3 июня 2021 года № 524 "Об утверждении Правил представления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регулирования, а также перечня представляемых сведений"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представляемых органами государственных доходов антимонопольному органу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конфиденциальной информации в сфере таможенного регулирования: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Информационная система "Единое хранилище данных" и "Интегрированная база данных" (ЕХД/ИБД)"":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"Сведения из Электронных счетов-фактур":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36,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"РКА – регистрационный код адреса"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"ОКЭД – общий классификатор видов экономической деятельности.".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государственного органа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размещение настоящего совместного приказа на интернет-ресурсе Министерства финансов Республики Казахстан после его официального опубликования.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его подписания последним из руководителей государственного органа.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__________М. Такиев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Исполняющий обязанности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Председателя Агентства по защите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развитию конкуренции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__________Р. Ахметов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