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3d0b" w14:textId="8073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12 марта 2025 года № 3 и Министра финансов Республики Казахстан от 12 марта 2025 года № 119. Утратил силу совместным приказом Председателя Агентства по защите и развитию конкуренции Республики Казахстан от 20 марта 2026 года № 16 и Министра финансов Республики Казахстан от 26 марта 2026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20.03.2026 № 16 и Министра финансов РК от 26.03.2026 № 201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Сведения представляются должностным лицам антимонопольного органа, имеющим доступ к ним, и включенным в перечень,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-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обеспечивает своевременное внесение изменений в Перечень в случаях увольнения либо иного отсутствия должностных лиц, включенных в Перечень и его предоставление в органы государственных доходов.";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Органы государственных доходов обеспечивают передачу Сведений в разрезе лиц посредством Единой транспортной среды государственных органов (ЕТС ГО) одним из следующих способов по согласованию сторон на ежемесячной основе: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прямая интеграция;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съемных носителях;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сотрудникам антимонопольного органа к Регистраторской информационной системе (информационный сервис учета нефтепродуктов "OilTrack").";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государственного органа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 после его официального опубликования.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"АСТАНА-1"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"Единое хранилище данных" и "Интегрированная база данных" (ЕХД/ИБД)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из 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"Операторы фискальных данных"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Регистраторская информационная система (информационный сервис учета нефтепродуктов "OilTrack")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собственника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заполненность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передачи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оборота нефтепродуктов по резервуару за сутки (приход, расход)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КПУ – контрольные прибора учета;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- единое хранилище данных;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- интегрированная база данных;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– регистрационный код адреса;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-электронной счет-фактуры.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