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a3724" w14:textId="dda37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Генерального Прокурора Республики Казахстан от 19 сентября 2025 года № 117.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16-1 Закона Республики Казахстан "О государственной правовой статистике и специальных учетах"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Комитету по правовой статистике и специальным учетам Генеральной прокуратуры Республики Казахстан (далее – Комитет)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направление настоящего приказа на казахском и русском языках на официальное опубликование в Эталонный контрольный банк нормативных правовых актов Республики Казахстан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размещение настоящего приказа на официальном интернет-ресурсе Генеральной прокуратуры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направление настоящего приказа заинтересованным субъектам правовой статистики и специальных учетов, а также территориальным и приравненным к ним органам Комитета для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приказа возложить на председателя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Настоящий приказ вступает в силу со дня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Генеральный Прокурор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Асылов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интернет-ресурсов и информационных систем, интегрируемых с системой информационного обмена правоохранительных, специальных государственных и иных органов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Перечень с изменениями, внесенными приказом Генерального Прокурора РК от 05.02.2026 </w:t>
      </w:r>
      <w:r>
        <w:rPr>
          <w:rFonts w:ascii="Times New Roman"/>
          <w:b w:val="false"/>
          <w:i w:val="false"/>
          <w:color w:val="00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информационной системы и интернет-ресурса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Электронные информационные ресурсы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информационной системы и интернет-ресурса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"Информационная система судебных органов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судебных делах по физическим и юридическим лицам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Судебная администрация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"Аналитический центр"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нахождении физических лиц на специальных учетах Комитета по правовой статистике и специальным учетам Генеральной прокуратуры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правовой статистике и специальным учетам Генеральной прокуратуры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мониторинге и контроле исполнения решений судов по выдворению иностранных граждан с территории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уголовным делам на предмет определения прав доступа к системе информационного обмена правоохранительных, специальных государственных и иных органов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зарегистрированных обращениях физических и юридических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"Единый реестр досудебных расследований"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уголовным делам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правовой статистике и специальным учетам Генеральной прокуратуры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"Беркут"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пересечении лицами Государственной границы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национальной безопасности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пересечении Государственной границы Республики Казахстан автотранспортными средствами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действующих заданиях на ограничение пересечения Государственной границы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"Интегрированный банк данных"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зарегистрированном оружии и его владельцах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криминальном автотранспорте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криминальном оружии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"Nominals"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разыскиваемых лицах (преступники, без вести пропавшие, в том числе лица представляющие интерес)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Международная организация уголовной полиции - Интерпол (город Леон, Франция)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"Stolen lost travel documents-SLTD"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похищенных/утерянных проездных документах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"Stolen motor vehicles-SMV"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криминальном автомототранспорте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"Сервисный центр 2.0"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зарегистрированных транспортных средствах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лицах, получивших водительские удостоверения на право управления транспортным средством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наложение/снятие обременения на транспортное средство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"Миграционная полиция"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 иностранцев, временно прибывающих в Республику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 и выдаче разрешения иностранцам и лицам без гражданства на постоянное местожительство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регистрации приема и выхода из гражданства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приеме и согласовании приглашений на въезд в Республику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 частным делам)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оформлении документов на выезд за пределы Республики Казахстан на постоянное место жительства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"Регистрационный пункт "Документирование и регистрация населения"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 физическом лице и документах, удостоверяющих личность, об адресе регистрации лица и фотографии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внутренних дел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"Е-қызмет"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служащих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Агентство Республики Казахстан по делам государственной службы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"Иностранная рабочая сила"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привлечении иностранной рабочей силы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"Централизованный банк данных лиц, имеющих инвалидность"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подтверждении инвалидности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"Социальная помощь"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социальной помощи (адресная социальная помощь и жилищная помощь)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"Рынок труда"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занятости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"Кандас"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лицах, получивших статус "кандас", "беженец"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"Централизованная база данных выплат пенсий и пособий" и "Организация обработки платежей"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выплатах (пенсионные, пенсия и отчисления и прочие) за определенный период времени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труда и социальной защиты населения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"Электронный регистр диспансерных больных"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диспансерном учете физического лица (о факте состояния лица на учете у психиатра или нарколога)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здравоохранения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база данных "Е-лицензирование"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субъекте (физическому или юридическому лицу), о лицензии (номер, вид)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искусственного интеллекта и цифрового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"База мобильных граждан"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зарегистрированных номерах мобильных телефонов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искусственного интеллекта и цифрового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SMS-шлюз Единого контакт-центра "1414" информационной системы "Мобильное правительство"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отправка SMS в рамках оказания государственных услуг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искусственного интеллекта и цифрового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"Интегрированная информационная система центров обслуживания населения"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полученных физическими и юридическими лицами услугах в центрах облуживания населения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"Государственная корпорация "Правительство для граждан"</w:t>
            </w: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"Единый государственный кадастр недвижимости"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объектах недвижимости и правообладании на объект, включая исторические данные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Некоммерческое акционерное общество "Государственная корпорация "Правительство для граждан"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наложение/снятие запрета на операции с объектами недвижимости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земельных участках и их характеристиках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"Экспресс-3"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проданных и возвращенных проездных документах на железнодорожный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"Национальная компания "Қазақстан темір жолы"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"Единая информационная система обязательного технического осмотра"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прохождении технического осмотра автотранспортных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"Информационно-аналитическая система транспортной базы данных и мониторинга динамики безопасности перевозок"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железнодорожных транспортных средствах, их владельцах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речных и маломерных судах, их владельцах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"АРСАS"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оформленных и (или) забронированных билетах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транспорта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"Монополист"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субъектах естественных монополий в Республике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по регулированию естественных монополий Министерства национальной экономики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"Национальная образовательная база данных"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организациях образования реализующие образовательные программы технического и профессионального, послесреднего образования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просвещения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"Единая платформа высшего образования"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студентах и выпускниках организаций высшего и (или) послевузовского образования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науки и высшего образования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"Интеграционный шлюз автоматизированной системы мобилизационных ресурсов"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военнообязанных и призывниках*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обороны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"Единая автоматизированная система управления отраслями агропромышленного комплекса "Е-Аgriculture"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технике сельскохозяйственного назначения, их владельцах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сельского хозяйства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"е-Минфин"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государственных закупках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финансов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выплатах из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поступлениях в государственный бюджет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"Smart Data Finance"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о регистрационных данных налогоплательщиков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государственных доходов Министерства финансов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по задолженности по налогам (запрос-ответ)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встречных проверках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постановка на учет/снятие с учета по налогу на добавленную стоимость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системе обработки налоговой отчетности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о контрагентах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декларациях по производству и обороту этилового спирта и/или виноматериала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декларациях по производству и обороту алкогольной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декларациях по обороту алкогольной продукции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декларациях по нефтепродуктам (2-ой версии)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декларациях по нефтепродуктам (3-ей версии)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декларациях по индивидуальному подоходному налогу и имуществу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"АСТАНА-1 (Keden)"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участниках внешнеэкономической деятельности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 государственных доходов Министерства финансов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пассажирских таможенных декларациях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таможенных декларациях на транспортное средство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"Единая государственная система управления недропользованием Республики Казахстан"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контрактах на недропользование (углеводородное сырье и твердые полезные ископаемые, в части урана и угля)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энергетики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контрактах на недропользование (твердые полезные ископаемые и подземные воды, за исключением урана и угля)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"Автоматизированная информационная система органов исполнительного производства"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исполнении судебных актов (карточки формы 4.0, карточки по учету исполнительного документа 4.1, карточки о движении исполнительного документа и результатах его исполнения)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должниках по исполнительным производствам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база данных "Физические лица"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физическом лице и документах, удостоверяющих личность, об адресе прописки лица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база данных "Юридические лица"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юридическом лице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наложение/снятие обременения на регистрационные действия юридического лица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наложение/снятие обременения на долю участника в юридическом лице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"Единая нотариальная информационная система"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нотариусах и совершенных нотариальных действиях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"Запись актов гражданского состояния"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актах гражданского состояния физических лиц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юстиции Республики Казахстан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Информационные системы банков второго уровня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банковских счетах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банки второго уровня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банковских операциях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"Единая страховая база данных"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обязательном страховании гражданско-правовой ответственности владельцев транспортных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"Государственное кредитное бюро"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страховые отчеты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"Первое Кредитное Бюро"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кредитной истории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Товарищество с ограниченной ответственностью "Первое кредитное бюро"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"Информационная система Акционерного общества "Казпочта"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почтовых отправлениях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"Казпочта"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"Казахтелеком"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абонентах телефонной сети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"Казахтелеком"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"Депозитарно-регистраторская система ценных бумаг"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наличии ценных бумаг и сделок с ними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Акционерное общество "Центральный Депозитарий ценных бумаг"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47.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"База данных идентификационных кодов"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зарегистрированных устройствах мобильной связи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Министерство искусственного интеллекта и цифрового развития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Доступ к сведениям, составляющим охраняемую законами тайну, предоставляется в установленном законодательными актами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– при условии наличия доступа управлений (отделов) по делам обороны к интеграционному шлюзу мобилизационных ресурсов, а также совместных приказов Министерства обороны Республики Казахстан и Генеральной прокуратуры Республики Казахстан по взаимодействию информационных систем.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