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73de" w14:textId="06c7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жилищных комиссий в системе органов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августа 2025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в системе органов прокуратуры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августа 2017 года № 89 "Об утверждении Правил деятельности жилищной комиссии органов военной прокуратуры Республики Казахстан" (зарегистрирован в Министерстве юстиции Республики Казахстан 26 сентября 2017 года за № 15754);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Генерального Прокурора Республики Казахстан от 21 июня 2019 года № 55 "О внесении изменений в некоторые приказы Генерального Прокурора Республики Казахстан по вопросам прохождения воинской службы в органах прокуратуры" (зарегистрирован в Министерстве юстиции Республики Казахстан 27 июня 2019 года за № 18910).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Генеральной прокуратуры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направить руководителям структурных подразделений Генеральной прокуратуры, ведомств, учреждений и организации образования прокуратуры, главным военному и транспортному прокурорам, прокурорам областей и приравненным к ним прокурорам, военным прокурорам регионов и гарнизонов, районным транспортным прокурорам, районным и приравненным к ним прокурорам.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29.08. 2025 года № 110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жилищных комиссий в системе органов прокуратуры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жилищных комиссий в системе органов прокуратуры Республики Казахстан (далее – Правила) определяют порядок деятельности жилищных комиссий в системе органов прокуратуры Республики Казахстан (далее – Жилищная комиссия).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Жилищные комиссии являются коллегиальными органами, создаваемыми при государственных учреждениях системы органов прокуратуры, уполномоченными на вынесение решений по жилищным вопросам, действующими на постоянной основе.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Жилищной комиссии утверждается приказом первого руководителя государственного учреждения.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комиссия формируется из нечетного количества не менее пяти человек.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Председателем Жилищной комиссии является первый руководитель государственного учреждения, в Генеральной прокуратуре Республики Казахстан – руководитель Аппарата Генерального Прокурора Республики Казахстан.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Секретарь Жилищной комиссии не является членом Жилищной комиссии и не имеет право голоса.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Жилищной комиссии входят: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внутренней безопасности (при наличии);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финансового подразделения;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Жилищной комиссии;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общественных объединений (при наличии);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государственного учреждения.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Правом голоса обладают председатель Жилищной комиссии и все члены Жилищной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Жилищной комиссии назначается из числа прокуроров и иных работников кадровой службы.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Жилищной комиссии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Основной задачей Жилищной комиссии является принятие законного решения о предоставлении, приватизации либо обмене жилища из жилищного фонда государственного учреждения, а также исчисления размера, назначения, перерасчета, осуществления, прекращения, приостановления и возобновления жилищных выплат составу кадров системы органов прокуратуры.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Функциями Жилищной комиссии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рапортов (заявлений) сотрудников, военнослужащих, иных работников системы органов прокуратуры либо граждан Республики Казахстан, уволенных из системы органов прокуратуры, и членов их семей в случаях, предусмотренных Законом "О жилищных отношениях" (далее – претенденты), обратившихся за признанием их нуждающимися в жилище, предоставлением жилища из жилищного фонда государственного учреждения, а также приватизацией либо обменом служебного жилища, состоящего на балансе государственного учреждения;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рапортов (заявлений) сотрудников и военнослужащих по исчислению размера, назначения, перерасчета, осуществления, прекращения, приостановления и возобновления жилищных выплат;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заявлений членов семей погибших (умерших) при прохождении службы в системе органов прокуратуры получателей жилищных выплат по назначению и осуществлению единовременных жилищных выплат;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представленных претендентом документов;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решения об удовлетворении рапортов (заявлений) претендентов либо вынесение мотивированного отказа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вопроса заключения и продления договора найма (поднайма) жилища;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учета нуждающихся в жилище претендентов с составлением списка их очередности;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решения о снятии с учета претендентов, нуждающихся в жилище, в случаях,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перевода жилища, подлежащего приватизации, в коммунальный жилищный фонд;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хранение и ведение дел (материалов) претендентов;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получение разъяснения от претендентов;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получение информации у государственных органов либо иных организаций о претендентах и их недвижимом имуществе;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вопросы, установленные жилищным законодательством Республики Казахстан.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Жилищной комиссии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Жилищная комиссия заседает по мере необходимости, но не реже одного раза в квартал. Заседание Жилищной комиссии считается правомочным, если на нем присутствует не менее двух третей членов Жилищной комиссии. Не допускается замещение членов Жилищной комиссии.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Секретарем Жилищной комиссии ведется протокол заседания Жилищной комиссии (далее – протокол) в произвольной форме. Решение Жилищной комиссии отражается в протоколе.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всем составом Жилищной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рапортов (заявлений) претендентов производится без их участия.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Жилищной комиссии могут письменно изложить свое особое мнение и приложить его к протоколу, о чем в последнем делается отметка.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Жилищной комиссии принимаются большинством голосов путем голосования.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Прекращение деятельности Жилищной комиссии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комиссия прекращает свою деятельность при ликвидации либо реорганизации государственного учреждения.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