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23c0" w14:textId="b72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и натуральных норм площадей для специфических помещений 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июля 2025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органов прокуратуры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прокуратуры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января 2022 года № 187 "Об утверждении натуральных норм специальных транспортных средств для транспортного обслуживания органов прокуратуры".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Департаменту финансов Генеральной прокуратуры Республики Казахстан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Генеральной прокуратуры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Натуральные нормы специальных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для транспортного обслуживания органов прокуратуры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(территориального) подразделения, ведомства,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досудебного расследования и уголовного преследования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20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приговоров, вступивших в законную силу, и их исполнением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13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общественных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12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досудебного расследования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7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стратегического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международно-правового сотрудничества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оперативно-розыскной, контрразведывательной деятельности и негласных следственных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координации нормотворческой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работе с обращениями и делопроизводству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государственных секретов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 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пассажирских автобусов среднего или малого класса; три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класса, 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Генеральной прокуратуры в 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35 единиц штатной численности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пассажирских автобуса среднего или малого класса; два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военная прокуратура и Главная транспортная прокуратура, территориальные и приравненные органы Комитета по правовой статистике и специальным учҰтам, прокуратуры областей и приравненные к ним прокуратуры (городов республиканского значения и столицы)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досудебного расследования и уголовного преследования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приговоров, вступивших в законную силу, и их исполнением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общественных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досудебного расследования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для руководителей следственных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оперативно-розыскной, контрразведывательной деятельности и негласных следственных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(городские, межрайонные, а также специализированные) прокуратуры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ним (городские, межрайонные, а также специализированные) прокуратуры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при численности от 35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природоохранная прокуратура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катер класса "Река-Море"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Натуральные нормы площадей для специфических помещений органов прокуратуры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 и специальных средств на 1-го аттестованного сотрудника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химических средств на 1-го аттестованного сотрудника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средств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размещения оперативного дежурного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 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 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свиданий адвокатов с подзащитными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хранения материалов уголовных дел и других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криминалистики и лаборатории следственных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служебной и мобилизационной подготовки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психологической разгрузки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просмотра видеозаписи судебных процессов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физической подготовки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и работы с документами и картотекой с грифом секретности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органов прокуратуры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 –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приема иностранных делегации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–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для проведения аттестации сотрудников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несения службы по противопожарной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центрального наблюдения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(1 машиноместо)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военная прокуратура и Главная транспортная прокуратура, прокуратуры областей и приравненные к ним прокуратуры (городов республиканского значения и столицы)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 и специальных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средств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размещения дежурного прокурора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временного содержания задержанных лиц женского пола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 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свиданий адвокатов с подзащитными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криминалистики и лаборатории следственных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служебной и мобилизационной подготовки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свидетелей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психологической разгрузки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физической подготовки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(1 машиноместо)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(городские, межрайонные, а также специализированные) прокуратуры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 и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средств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размещения дежурного прокурора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свидетелей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(пофамильный учет)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(розыскной учет)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(дактилоскопический учет)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выдачи архивной информации в отделе специальных фондов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 приравненные к ним органы Комитета по правовой статистике и специальным учетам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(пофамильный учет)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(розыскной учет)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(дактилоскопический учет)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выдачи архивной информации, хранения прекращенных уголовных дел в отделе специальных фондов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Генеральной прокуратуре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специальных и химических средств на 1-го аттестованного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оперативного дежурного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криминалистики и лаборатории следственных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учебная площадь на одного обучающего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Академии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приема иностранных делегаций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компьютерного тестирования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(1 машиноместо)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