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48e5" w14:textId="b9e4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5 июня 2025 года № 23/11-VIII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Марқакөл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Марқакөл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