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efb6a" w14:textId="ceefb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району Марқакөл (с. Маркаколь)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Марқакөл Восточно-Казахстанской области от 5 июня 2025 года № 23/10-VIII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365 Экологического кодекса Республики Казахстан,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14 сентября 2021 года № 377 "Об утверждении Методики расчета тарифа для населения на сбор, транспортировку, сортировку и захоронение твердых бытовых отходов" (зарегистрирован в Реестре нормативных правовых актов за № 24382), маслихат района Марқакөл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для населения на сбор, транспортировку, сортировку и захоронение твердых бытовых отходов по району Марқакөл (с. Маркаколь)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Марқакөл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июня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23/10-VIII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району Марқакөл (с. Маркаколь)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услуг, тенге (без НДС)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услуг, тенге (с НДС)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Маркаколь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житель/месяц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неблагоустроенные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житель/месяц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