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cdd0" w14:textId="8eac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59669.0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- 61401.0тысяч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 маслихата района Марқакөл Восточно-Казахстанской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2026 год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 маслихата района Марқакөл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