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0beaf" w14:textId="570be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Тоскаинского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Марқакөл Восточно-Казахстанской области от 23 декабря 2025 года № 36/5-VIII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Марқакөл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Тоскаинского сельского округа Марқакөл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– 183 779,0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– 5 141,0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178 638,0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183 779,0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финансирование дефицита (использование профицита) бюджета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– 0,0 тысяч тенге.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Марқакөл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№36/5-VIII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Тоскаинского сельского округа района Марқакөл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178638,0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№36/5-VIII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Тоскаинского сельского округа района Марқакөл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№36/5-VIII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Тоскаинского сельского округа района Марқакөл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