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db68" w14:textId="39fd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Калжырского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Казахстан", маслихат района Марқакөл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Калжырского сельского округа района Марқакөл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295 391,0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288 241,0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