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c2fa" w14:textId="174c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Маркакольского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23 декабря 2025 года № 36/2-VIII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Маркакольского сельского округа района Марқакөл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393 348,0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373 348,0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393 348,0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района Марқакөл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района Марқакөл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