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fc17" w14:textId="ebff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Марқакөл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18 декабря 2025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5 257 579,0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4 968 050,0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9 164,0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277 801,0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5 157 579,0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- 141 021,0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–141 021,0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147 050,0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смесь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5 157 579,0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- 141 021,0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смесь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смесь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- 150 195,0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