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ccb95" w14:textId="38ccb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Марқакөл от 27 декабря 2024 года № 19/5-VІII "О бюджете Тоскаинского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Марқакөл Восточно-Казахстанской области от 4 декабря 2025 года № 34/3-VIII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Марқакөл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Марқакөл "О бюджете Тоскаинского сельского округа на 2025-2027 годы" от 27 декабря 2024 года № 19/5-VІII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Тоскаинского сельского округа района Марқакөл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–101670,0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-51100,0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–96560,0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–103518,5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-1848,5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- 1848,5 тысяч тенге, в том числе: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-1848,5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-1848,5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Марқакөл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№34/3-VIII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№19/5-VIII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Тоскаинского сельского округа района Марқакөл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96560,0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