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29a" w14:textId="1512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19/2-VІII "О бюджете Маркакольского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4 декабря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2025-2027 годы" от 27 декабря 2024 года № 19/2-VІII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443 103,8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428 103,8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463 483,9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- 20 380,1тысяч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20 380,1тысяч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20 380,1тысяч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20 380,1тысяч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Маркакольскогосельского округа районаМарқакөл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