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24d1" w14:textId="70b2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27 декабря 2024 года № 19/6-VІII "О бюджете Акбулакского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11 ноября 2025 года № 31/6-VIII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Акбулакского сельского округа на 2025-2027 годы" от 27 декабря 2024 года № 19/6-VІII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измененя в бюджет Акбулакского сельского округа района Марқакөл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76 851,0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1 649,0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75 202,0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- 83 078,4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- 6 227,4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6 227,4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6 227,4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6 227,4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31/6-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411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76 851,0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