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c47" w14:textId="c263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19/3-VІII "О бюджете Бурановского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ноября 2025 года № 31/3-VIII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Бурановского сельского округа на 2025-2027 годы" от 27 декабря 2024 года № 19/3-VІII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- 328916,0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- 8669,0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- 320247,0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328932,3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 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682"/>
        <w:gridCol w:w="1084"/>
        <w:gridCol w:w="3158"/>
        <w:gridCol w:w="4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6"/>
        <w:gridCol w:w="1456"/>
        <w:gridCol w:w="4067"/>
        <w:gridCol w:w="3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328932,3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