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d689" w14:textId="04bd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27 декабря 2024 года № 18/3-VIІI "О бюджете района Марқакөл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11 ноября 2025 года № 30/2-VIII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района Марқакөл на 2025-2027 годы" от 27 декабря 2024 года № 18/3-VІІI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5 578 491,8 тысяч тенге, в том числе по: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4 365 015,5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- 1 359,0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- 817,0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1 211 300,3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6 700 266,9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90 436,0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90 436,0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-1 316 255,1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1 316 255,1 тысяч тенге: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90 436,0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90 436,0 тысяч тенге.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225819,1тысяч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1 225819,1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№18/3-VIІI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Марқакөл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865"/>
        <w:gridCol w:w="557"/>
        <w:gridCol w:w="122"/>
        <w:gridCol w:w="7015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5 578 491,8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4 365 015,5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3 926 760,5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3 437 517,5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489 243,0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375 337,0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375 337,0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43 226,0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41 705,0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12 325,0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5 206,0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5 206,0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1 211 300,3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1 207 215,1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1 207 215,1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977"/>
        <w:gridCol w:w="977"/>
        <w:gridCol w:w="6089"/>
        <w:gridCol w:w="28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6 700 266,9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1 715 692,4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786 978,2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79 997,0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20 051,0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706 981,2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200 667,2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88 596,0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417 718,0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928 106,0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808 993,5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97 452,6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692 390,9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119 112,5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95 785,5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25 811,8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25 811,8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25 811,8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13 237,8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361 015,0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104 639,0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104 639,0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104 639,0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156 201,0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156 201,0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102 847,0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13 398,0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100 175,0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100 175,0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20 522,0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32 961,0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1 604 578,5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615 270,0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402 070,0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93 631,0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207 000,0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543 337,0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543 337,0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199 737,0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445 971,5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445 971,5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24 480,5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421 491,0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629 422,8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224 967,0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224 967,0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224 967,0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23 015,0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23 015,0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10 279,0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97 292,0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97 292,0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78 489,0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284 148,8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284 148,8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148 174,6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20 647,2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50 328,0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64 999,0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139 683,8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139 683,8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23 493,8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23 493,8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116 190,0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97 190,0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49 015,0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49 015,0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49 015,0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29 915,0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306 258,4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306 258,4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306 258,4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306 258,4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51 543,6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51 543,6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51 543,6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51 543,6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6 113,0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6 113,0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6 113,0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6 113,0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1 794 652,6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1 794 652,6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1 794 652,6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86 230,2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1 708 422,4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-1 316 255,1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1 316 255,1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1 225 819,1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1 225 819,1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1 225 819,1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