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0f3e96" w14:textId="50f3e9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района Марқакөл от 27 декабря 2024 года № 19/6-VІII "О бюджете Акбулакского сельского округа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Марқакөл Восточно-Казахстанской области от 27 августа 2025 года № 27/6-VIII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Порядок введения в действие настоящего решения см. в </w:t>
      </w:r>
      <w:r>
        <w:rPr>
          <w:rFonts w:ascii="Times New Roman"/>
          <w:b w:val="false"/>
          <w:i w:val="false"/>
          <w:color w:val="ff0000"/>
          <w:sz w:val="28"/>
        </w:rPr>
        <w:t>п. 2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Маслихат района Марқакөл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Марқакөл "О бюджете Акбулакского сельского округа на 2025-2027 годы" от 27 декабря 2024 года № 19/6-VІII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Внести измененя в бюджет Акбулакского сельского округа района Марқакөл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, в том числе на 2025 год в следующих объемах: 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- 70642,0 тысяч тенге, в том числе: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налоговые поступления – 1649,0 тысяч тенге;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неналоговые поступления - 0,0 тысяч тенге;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- 0,0 тысяч тенге;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- 68993,0 тысяч тенге;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- 76869,4 тысяч тенге;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3) чистое бюджетное кредитование - 0,0 тысяч тенге, в том числе: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бюджетные кредиты - 0,0 тысяч тенге;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погашение бюджетных кредитов - 0,0 тысяч тенге;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- 0,0 тысяч тенге, в том числе: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приобретение финансовых активов - 0,0 тысяч тенге;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поступления от продажи финансовых активов государства - 0,0 тысяч тенге;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5) дефицит (профицит) бюджета - - 6227,4 тысяч тенге;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- 6227,4 тысяч тенге, в том числе: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поступление займов - 0,0 тысяч тенге;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погашение займов - 0,0 тысяч тенге;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используемые остатки бюджетных средств – 6227,4 тысяч тенге;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остатки бюджетных средств – 6227,4 тысяч тенге.";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района Марқакөл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Калелов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района Марқакөл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27 августа 2025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27/6-VIII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района Марқакөл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27 декабря 2025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19/6-VIII</w:t>
            </w:r>
          </w:p>
        </w:tc>
      </w:tr>
    </w:tbl>
    <w:bookmarkStart w:name="z34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Акбулакского сельского округа района Марқакөл на 2025 год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юридических лиц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68993.0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68993.0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 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68993.0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bookmarkStart w:name="z35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год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76869.4,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35042,4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35042,4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35042,4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20512,4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-6227,4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6227,4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