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6217" w14:textId="0016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Марқакөл от 27 декабря 2024 года № 19/5-VІII "О бюджете Тоскаинского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27 августа 2025 года № 27/5-VIII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Марқакөл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Марқакөл "О бюджете Тоскаинского сельского округа на 2025-2027 годы" от 27 декабря 2024 года № 19/5-VІII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Тоскаинского сельского округа района Марқакөл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–116003,4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-3360,0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–112643,4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–117851,9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-1848,5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- 1848,5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-1848,5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-1848,5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августа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27/5-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№19/5-VIII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Тоскаинского сельского округа района Марқакөл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112643,4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