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367e" w14:textId="9493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27 декабря 2024 года № 19/3-VІII "О бюджете Бурановского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27 августа 2025 года № 27/3-VIII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Бурановского сельского округа на 2025-2027 годы" от 27 декабря 2024 года № 19/3-VІII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Бурановского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- 318043,0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- 6543,0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- 311500,0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318059,3тысяч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-16,3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- 16,3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16,3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16,3 тысяч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августа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 VIII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района Марқакөл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311500,0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