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0109" w14:textId="2640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19/6-VІII "О бюджете Акбулакского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22 июля 2025 года № 25/6-VIII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Акбулакского сельского округа на 2025-2027 годы" от 27 декабря 2024 года № 19/6-VІII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изменения в бюджет Акбулакского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- 73042,0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1649,0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- 71393,0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- 79269,4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- 6227,4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- 6227,4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6227,4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6227,4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9/6- VIII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79269.4,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