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a7cb" w14:textId="335a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27 декабря 2024 года № 19/5-VІII "О бюджете Тоскаинского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22 июля 2025 года № 25/5-VIII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Тоскаинского сельского округа на 2025-2027 годы" от 27 декабря 2024 года № 19/5-VІII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Тоскаинского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–98498,0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-3360,0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–95138,0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затраты –100346,5 тысяч тенге;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-1848,5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- 1848,5 тысяч тенге, в том числе: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-1848,5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-1848,5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№19/5-VIII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района Марқакөл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95138,0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