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785" w14:textId="54f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19/4-VIII О бюджете Калжырского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июля 2025 года № 25/4-VIII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Калжырского сельского округа на 2025-2027 годы" от 27 декабря 2024 года №19/4-VIII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223317,0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-5493,0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- 217824,0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229234,6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- 5917,6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5917,6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5917,6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