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cf3d2" w14:textId="02cf3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Марқакөл от 27 декабря 2024 года № 18/3-VIІI "О бюджете района Марқакөл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Марқакөл Восточно-Казахстанской области от 22 июля 2025 года № 24/2-VIII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Марқакөл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Марқакөл "О бюджете района Марқакөл на 2025-2027 годы" от 27 декабря 2024 года № 18/3-VІІI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4 886 035,7 тысяч тенге, в том числе по: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3 686 077,5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13 804,0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2 310,0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1 183 844,2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6 145 957,8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90 436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90 436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- 1 350 358,1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1 350 358,1 тысяч тенге: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124 539,0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124 539,0 тысяч тенге.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225819,1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– 1 225819,1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Марқакөл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июля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24/2-VІII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18/3-VIІI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4 886 035,7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3 686 077,5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3 283 950,5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2 794 424,5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2 794 424,5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489 526,0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481 612,0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газохол, бензанол, нефрас, смеси легких углеводородов и экологическое топливо, произведенных и реализованных на территории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право занятия отдельными видами деятельности (сбор за выдачу лицензий на занятие отдельными видами деятельности)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во внебюджетные фонды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1 183 844,2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 из районных (городов областного значения) бюджетов на компенсацию потерь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1 179 759,0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1 179 759,0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854 759,0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6 145 957,8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1 663 318,6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1 018 339,4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918 029,4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104 494,6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661 193,8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514 592,0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1 494 292,0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553 983,0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620 725,8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274 390,8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274 390,8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131 916,6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233 258,4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233 258,4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233 258,4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233 258,4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74 597,2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74 597,2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74 597,2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74 597,2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1 294 652,6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1 294 652,6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1 294 652,6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86 230,2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1 208 422,4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-1 350 358,1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1 350 358,1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1 225 819,1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1 225 819,1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1 225 819,1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1 225 819,1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июля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№24/2-VІII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№18/3-VIІI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4 637 838,0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3 560 615,0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3 113 409,0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2 592 957,0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2 592 957,0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520 452,0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505 693,0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газохол, бензанол, нефрас, смеси легких углеводородов и экологическое топливо, произведенных и реализованных на территории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право занятия отдельными видами деятельности (сбор за выдачу лицензий на занятие отдельными видами деятельности)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во внебюджетные фонды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1 060 119,0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 из районных (городов областного значения) бюджетов на компенсацию потерь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1 060 119,0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1 060 119,0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745 119,0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4 637 838,0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1 635 209,0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615 466,0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1 016 915,0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913 413,0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694 616,0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846 897,0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-94 958,0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июля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№24/2-VІII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№18/3-VIІI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4 869 730,0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3 738 644,0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3 269 079,0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2 722 605,0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2 722 605,0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546 474,0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газохол, бензанол, нефрас, смеси легких углеводородов и экологическое топливо, произведенных и реализованных на территории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право занятия отдельными видами деятельности (сбор за выдачу лицензий на занятие отдельными видами деятельности)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во внебюджетные фонды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1 113 125,0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 из районных (городов областного значения) бюджетов на компенсацию потерь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1 113 125,0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1 113 125,0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330 750,0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4 869 730,0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1 716 970,0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646 239,0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1 067 761,0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959 084,0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354 233,0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354 233,0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697 004,0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-99 706,0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