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a465" w14:textId="742a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27 декабря 2024 года № 19/4-VIII О бюджете Калжырского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29 апреля 2025 года № 22/5-VIII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Калжырского сельского округа на 2025-2027 годы" от 27 декабря 2024 года №19/4-VIII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Калжырского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- 228097,0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-5493,0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- 222604,0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234014,6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- 5917,6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5917,6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5917,6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№19/4-VIII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района Марқакөл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