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b8fe" w14:textId="cc1b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18/2-VIІI "О бюджете района Марқакөл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2025-2027 годы" от 27 декабря 2024 года № 18/2-VІІI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4894272,6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- 3686077,5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13804,0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- 2310,0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1192081,1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6120091,7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- 99706,0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- 99706,0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- 1316255,1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1316255,1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90436,0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90436,0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1225819,1тысяч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1225819,1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№18/2-VIІI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№18/2-VIІI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№18/2-VIІI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