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29a5" w14:textId="5c12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норм образования и накопления коммунальных отходов по району Марқакөл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Марқакөл Восточно-Казахстанской области от 7 апреля 2025 года № 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24212), акимат района Марқакөл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расчета норм образования и накопления коммунальных отходов по району Марқакөл согласно приложению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