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ab01" w14:textId="3caa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Марқакөл Восточно-Казахстанской области от 8 января 2025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Казахстан В соответствии (зарегистрирован в Реестре государственной регистрации нормативных правовых актов за №32469), на основании протокола внеочередного заседания комиссии по предупреждению и ликвидации чрезвычайных ситуаций района Марқакөл от 06 января 2025 года №2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Объявить чрезвычайную ситуацию природного характера местного масштаба на водохранилище Орта-Теректы на территории Маркакольского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Руководителем ликвидации чрезвычайной ситуации природного характера назначить заместителя акима района Марқакөл Бейсенова Н.М. и поручить принятие мер по проведению мероприятия, вытекающие из настоящего решения.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введено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