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b7bf" w14:textId="1deb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Улкен Нарынского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23 декабря 2025 года № 19/206-VIII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Улкен Нарынского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260013,0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293456,2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-33443,2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33443,2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–33443,2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Үлкен Нарын Восточно-Казахстанской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21/219-VIII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Үлкен Нарын Восточно-Казахстанской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21/219-VIII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№19/206 -VIII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№19/206 -VIII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