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4d1c2" w14:textId="cc4d1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Солдатовского сельского округа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Үлкен Нарын Восточно-Казахстанской области от 23 декабря 2025 года № 19/204-VIII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района Үлкен Нарын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Солдатовского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- 57 178 ,0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- 7 029,0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–49 549,0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60 178,1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0,0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от продажи финансовых активов государства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-3 000,1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финансирование дефицита (использование профицита) бюджета –3 000,1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3 000,1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района Үлкен Нарын Восточно-Казахстанской области от 18.02.2026 </w:t>
      </w:r>
      <w:r>
        <w:rPr>
          <w:rFonts w:ascii="Times New Roman"/>
          <w:b w:val="false"/>
          <w:i w:val="false"/>
          <w:color w:val="000000"/>
          <w:sz w:val="28"/>
        </w:rPr>
        <w:t>№ 21/218-VIII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Үлкен Нарын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Сыдыкова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Үлкен Нарын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№19/204-VIII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Солдатовского сельского округа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района Үлкен Нарын Восточно-Казахстанской области от 18.02.2026 </w:t>
      </w:r>
      <w:r>
        <w:rPr>
          <w:rFonts w:ascii="Times New Roman"/>
          <w:b w:val="false"/>
          <w:i w:val="false"/>
          <w:color w:val="ff0000"/>
          <w:sz w:val="28"/>
        </w:rPr>
        <w:t>№ 21/218-VIII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60 178,1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Үлкен Нарын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№19/204 -VIII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Солдатовского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Үлкен Нарын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№19/204 -VIII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Солдатовского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и озеленение населенных пунктов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