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71f3" w14:textId="e317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64 405,0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