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51b0" w14:textId="b45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Новополяковского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Новополяковского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54381,0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000000"/>
          <w:sz w:val="28"/>
        </w:rPr>
        <w:t>№ 23/234-VIII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23/234-VIII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