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dc73" w14:textId="69fd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Алтынбельского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23 декабря 2025 года № 19/201-VIII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Алтынбельского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72722,0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84,0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Үлкен Нарын Восточно-Казахстанской области от 17.04.2026 </w:t>
      </w:r>
      <w:r>
        <w:rPr>
          <w:rFonts w:ascii="Times New Roman"/>
          <w:b w:val="false"/>
          <w:i w:val="false"/>
          <w:color w:val="000000"/>
          <w:sz w:val="28"/>
        </w:rPr>
        <w:t>№ 23/233-VIII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Үлкен Нарын Восточно-Казахстанской области от 17.04.2026 </w:t>
      </w:r>
      <w:r>
        <w:rPr>
          <w:rFonts w:ascii="Times New Roman"/>
          <w:b w:val="false"/>
          <w:i w:val="false"/>
          <w:color w:val="ff0000"/>
          <w:sz w:val="28"/>
        </w:rPr>
        <w:t>№ 23/233-VIII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№19/201 -VIII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№19/201 -VIII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