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2986" w14:textId="2e42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9/94–VIII "О бюджете Солоновского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декабря 2025 года № 17/188-VIII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Солоновского сельского округа на 2025-2027 годы" от 5 января 2025 года № 9/94–VIII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Солоновского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206764,0 тысяч тенге, в том числе: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- 19979,0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185985,0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219745,6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- 12981,6 тысяч тенге;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12981,6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–12981,6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№9/94-VIII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