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d925" w14:textId="7b6d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9/90–VIII "О бюджете Алтынбельского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декабря 2025 года № 17/186-VIII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2025-2027 годы" от 5 января 2025 года № 9/90–VIII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336086,4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- 12681,0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323387,4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339888,9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- 3802,5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3802,5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–3802,5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