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0bbea" w14:textId="5d0bb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Үлкен Нарын от 24 декабря 2024 года № 9/80-VІII "О бюджете района Үлкен Нарын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28 ноября 2025 года № 17/183-VIII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Үлкен Нарын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Үлкен Нарын от 24 декабря 2024 года № 9/80-VІII "О бюджете района Үлкен Нарын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Үлкен Нарын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6 524 969,7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1 904 021,0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23 551,0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4 597 397,7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6 884 887,6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161 212,0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161 212,0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- 521 129,9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521 129,9 тысяч тенге: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161 212,0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359 917,9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№17/183-VIII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№9/80-VIII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Үлкен Нарын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6524969,7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4597397,7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4597388,6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4597388,6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6884887,6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1948814,2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-521129,9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359917,9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№17/183-VIII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№9/80-VIII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из областного бюджета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3325810,6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№17/183-VIII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№9/80-VIII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из республиканского бюджета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№17/183-VIII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№9/80-VIII</w:t>
            </w:r>
          </w:p>
        </w:tc>
      </w:tr>
    </w:tbl>
    <w:bookmarkStart w:name="z4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2025-2027 годы с разделением на бюджетные программы, направленные на реализацию бюджетных инвестиционных проектов (программ)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(тысяч тенге)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(тысяч тенге)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2305855,6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2204575,0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2204575,0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в селе Улкен Нарын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2203575,0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сооружений и связанных с ними сетей в селе Улкен Нарын района Үлкен Нарын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2203575,0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ипподрома в селе Улкен Нарын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антенно-мачтового сооружения в селе Улкен Нарын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экспертизы проектно-сметной документации по строительству трех скотомогильников в селах Ново-Хайрузовка, Солдатово, Ново-Поляковка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УАЗ фермер КГП "НарынКомХозСервис"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колесного трактора КГП "НарынКомХозСервис"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30% за приобретение автогрейдера КГП "НарынКомХозСервис"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30% за приобретение автомобиля вакуумного КГП "НарынКомХозСервис"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30% за приобретение мусоровоза с боковой загрузкой КГП "НарынКомХозСервис"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№17/183-VIII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№9/80-VIII</w:t>
            </w:r>
          </w:p>
        </w:tc>
      </w:tr>
    </w:tbl>
    <w:bookmarkStart w:name="z4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Резерв местного исполнительного органа района на 2025-2027 годы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(тысяч тенге)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(тысяч тенге)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