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367a" w14:textId="1a93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Үлкен Нарын от 5 января 2025 года №9/95-VІІI "О бюджете Улкен Нарынского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7 ноября 2025 года № 16/181-VIII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Маслихата района Үлкен Нарын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Үлкен Нарын "О бюджете Улкен Нарынского сельского округа на 2025-2027 годы" от 5 января 2025 года № 9/95–VIII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Улкен Нарынского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920 772,5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150 750,0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17 252,0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752 770,5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948 099,5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-27 327,0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27 327,0 тысяч тенге: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–27 327,0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№16/181-VIII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№9/95-VIII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Нарынского сельского округа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920772,5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752770,5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752770,5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752770,5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594"/>
        <w:gridCol w:w="1594"/>
        <w:gridCol w:w="4455"/>
        <w:gridCol w:w="34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948099,5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156553,0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156553,0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369197,0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369197,0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погребения безродных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329776,5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329776,5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329776,5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-27327,0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