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ce3b" w14:textId="b05c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5 января 2025 года № 9/94–VIII "О бюджете Солоновского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7 ноября 2025 года № 16/180-VIII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района Үлкен Нарын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Солоновского сельского округа на 2025-2027 годы" от 05 января 2025 года № 9/94–VIII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Солоновского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206932,0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- 19979,0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186153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219913,6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- 12981,6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12981,6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–12981,6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№16/180-VIII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№9/94-VIII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бесігі""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