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5d4b" w14:textId="3825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№9/93-VIII "О бюджете Солдатовского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7 ноября 2025 года № 16/179-VIII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Солдатовского сельского округа на 2025-2027 годы" от 5 января 2025 года № 9/93-VIII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130 151 ,1 тысяч тенге, в том числе: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–125 293,1 тысяч тенге;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135 671,6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- 5520,5 тысяч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–5 520,5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–5 520,5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№9/93-VIII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526"/>
        <w:gridCol w:w="1526"/>
        <w:gridCol w:w="4591"/>
        <w:gridCol w:w="3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135 671,6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59 162,5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бесігі""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-5520,5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