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06a" w14:textId="01a3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9/91–VIII "О бюджете Новополяковского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7 ноября 2025 года № 16/177-VIII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Новополяковского сельского округа на 2025-2027 годы" от 5 января 2025 года № 9/91–VIII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Новополяковского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63264,0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56322,0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65765,3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- 2501,3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2501,3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–2501,3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