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5239" w14:textId="6125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9/90–VIII "О бюджете Алтынбельского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7 ноября 2025 года № 16/176-VIII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Алтынбельского сельского округа на 2025-2027 годы" от 5 января 2025 года № 9/90–VIII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335 571,4 тысяч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12 681,0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322 872,4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339 373,9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- 3802,5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3802,5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–3802,5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№16/176-VIII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335571,4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756"/>
        <w:gridCol w:w="1756"/>
        <w:gridCol w:w="3659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339373,9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68633,8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219508,4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